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878-50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Джуманазарова </w:t>
      </w:r>
      <w:r>
        <w:rPr>
          <w:rFonts w:ascii="Times New Roman" w:eastAsia="Times New Roman" w:hAnsi="Times New Roman" w:cs="Times New Roman"/>
          <w:sz w:val="28"/>
          <w:szCs w:val="28"/>
        </w:rPr>
        <w:t>Шерзодбека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Абдурахимовича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23.02.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Джуманазаров Ш.А.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</w:t>
      </w:r>
      <w:r>
        <w:rPr>
          <w:rFonts w:ascii="Times New Roman" w:eastAsia="Times New Roman" w:hAnsi="Times New Roman" w:cs="Times New Roman"/>
          <w:sz w:val="28"/>
          <w:szCs w:val="28"/>
        </w:rPr>
        <w:t>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>словестного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телесн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ударил </w:t>
      </w:r>
      <w:r>
        <w:rPr>
          <w:rFonts w:ascii="Times New Roman" w:eastAsia="Times New Roman" w:hAnsi="Times New Roman" w:cs="Times New Roman"/>
          <w:sz w:val="28"/>
          <w:szCs w:val="28"/>
        </w:rPr>
        <w:t>рукой по голове, ногой по ноге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Джуманазаров Ш.А.,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заявление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заявление о рассмотрении дела в её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 потерпевшего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Джуманазаров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80240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9.04.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Джуманазаров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ОП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Джуманазарова Ш.А.,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Джуманазарова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Джуманазарова </w:t>
      </w:r>
      <w:r>
        <w:rPr>
          <w:rFonts w:ascii="Times New Roman" w:eastAsia="Times New Roman" w:hAnsi="Times New Roman" w:cs="Times New Roman"/>
          <w:sz w:val="28"/>
          <w:szCs w:val="28"/>
        </w:rPr>
        <w:t>Шерзодбека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Абдуахимовича,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932406102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